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848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85"/>
        <w:gridCol w:w="489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23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№6 Ханты-Мансийского судебного района ХМАО-Югры -м</w:t>
      </w:r>
      <w:r>
        <w:rPr>
          <w:rFonts w:ascii="Times New Roman" w:eastAsia="Times New Roman" w:hAnsi="Times New Roman" w:cs="Times New Roman"/>
        </w:rPr>
        <w:t>ировой судья судебного участка №3 Ханты-Мансийского судебного района Ханты-Мансийского автоном</w:t>
      </w:r>
      <w:r>
        <w:rPr>
          <w:rFonts w:ascii="Times New Roman" w:eastAsia="Times New Roman" w:hAnsi="Times New Roman" w:cs="Times New Roman"/>
        </w:rPr>
        <w:t>ного округа - Югры Миненко Юлия Борисовна,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КоАП РФ в отношении </w:t>
      </w:r>
      <w:r>
        <w:rPr>
          <w:rFonts w:ascii="Times New Roman" w:eastAsia="Times New Roman" w:hAnsi="Times New Roman" w:cs="Times New Roman"/>
        </w:rPr>
        <w:t xml:space="preserve">Марата </w:t>
      </w:r>
      <w:r>
        <w:rPr>
          <w:rFonts w:ascii="Times New Roman" w:eastAsia="Times New Roman" w:hAnsi="Times New Roman" w:cs="Times New Roman"/>
        </w:rPr>
        <w:t>Уулу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Азиз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7rplc-9"/>
          <w:rFonts w:ascii="Times New Roman" w:eastAsia="Times New Roman" w:hAnsi="Times New Roman" w:cs="Times New Roman"/>
        </w:rPr>
        <w:t>...</w:t>
      </w:r>
      <w:r>
        <w:rPr>
          <w:rStyle w:val="cat-UserDefinedgrp-28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27.04.2024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Марат У.А.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месту </w:t>
      </w:r>
      <w:r>
        <w:rPr>
          <w:rFonts w:ascii="Times New Roman" w:eastAsia="Times New Roman" w:hAnsi="Times New Roman" w:cs="Times New Roman"/>
        </w:rPr>
        <w:t>жительства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8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руб., назначенный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18810086220003085171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15.02.2024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ст.12.37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Марат У.А.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явился</w:t>
      </w:r>
      <w:r>
        <w:rPr>
          <w:rFonts w:ascii="Times New Roman" w:eastAsia="Times New Roman" w:hAnsi="Times New Roman" w:cs="Times New Roman"/>
        </w:rPr>
        <w:t>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Марата У.А.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15.02.2024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должностным лицом </w:t>
      </w:r>
      <w:r>
        <w:rPr>
          <w:rFonts w:ascii="Times New Roman" w:eastAsia="Times New Roman" w:hAnsi="Times New Roman" w:cs="Times New Roman"/>
        </w:rPr>
        <w:t>ОГИБДД МО 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Марата У.А.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18810086220003085171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ст.12.37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 xml:space="preserve">ением наказания в виде штрафа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18810086220003085171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15.02.2024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26.02.2024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26.04.2024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Маратом У.А.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Марата У.А.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</w:t>
      </w:r>
      <w:r>
        <w:rPr>
          <w:rFonts w:ascii="Times New Roman" w:eastAsia="Times New Roman" w:hAnsi="Times New Roman" w:cs="Times New Roman"/>
        </w:rPr>
        <w:t>серии 86хм №471198 от 12.06.2024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копией постановления по делу об </w:t>
      </w:r>
      <w:r>
        <w:rPr>
          <w:rFonts w:ascii="Times New Roman" w:eastAsia="Times New Roman" w:hAnsi="Times New Roman" w:cs="Times New Roman"/>
        </w:rPr>
        <w:t xml:space="preserve">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18810086220003085171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15.02.2024</w:t>
      </w:r>
      <w:r>
        <w:rPr>
          <w:rFonts w:ascii="Times New Roman" w:eastAsia="Times New Roman" w:hAnsi="Times New Roman" w:cs="Times New Roman"/>
        </w:rPr>
        <w:t>, копией Выписки из ГИС ГМП</w:t>
      </w:r>
      <w:r>
        <w:rPr>
          <w:rFonts w:ascii="Times New Roman" w:eastAsia="Times New Roman" w:hAnsi="Times New Roman" w:cs="Times New Roman"/>
        </w:rPr>
        <w:t xml:space="preserve"> по состоянию на 16</w:t>
      </w:r>
      <w:r>
        <w:rPr>
          <w:rFonts w:ascii="Times New Roman" w:eastAsia="Times New Roman" w:hAnsi="Times New Roman" w:cs="Times New Roman"/>
        </w:rPr>
        <w:t>.07.2024</w:t>
      </w:r>
      <w:r>
        <w:rPr>
          <w:rFonts w:ascii="Times New Roman" w:eastAsia="Times New Roman" w:hAnsi="Times New Roman" w:cs="Times New Roman"/>
        </w:rPr>
        <w:t xml:space="preserve">, согласно которой штраф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оплачен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Марата У.А.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Марата У.А.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 xml:space="preserve">Марата </w:t>
      </w:r>
      <w:r>
        <w:rPr>
          <w:rFonts w:ascii="Times New Roman" w:eastAsia="Times New Roman" w:hAnsi="Times New Roman" w:cs="Times New Roman"/>
        </w:rPr>
        <w:t>Уулу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Азиз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</w:t>
      </w:r>
      <w:r>
        <w:rPr>
          <w:rFonts w:ascii="Times New Roman" w:eastAsia="Times New Roman" w:hAnsi="Times New Roman" w:cs="Times New Roman"/>
        </w:rPr>
        <w:t>правонарушениях,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 xml:space="preserve"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0412365400805008482420114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7rplc-9">
    <w:name w:val="cat-UserDefined grp-27 rplc-9"/>
    <w:basedOn w:val="DefaultParagraphFont"/>
  </w:style>
  <w:style w:type="character" w:customStyle="1" w:styleId="cat-UserDefinedgrp-28rplc-11">
    <w:name w:val="cat-UserDefined grp-28 rplc-11"/>
    <w:basedOn w:val="DefaultParagraphFont"/>
  </w:style>
  <w:style w:type="character" w:customStyle="1" w:styleId="cat-UserDefinedgrp-28rplc-16">
    <w:name w:val="cat-UserDefined grp-28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